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55EB" w14:textId="6AD5820B" w:rsidR="008747B3" w:rsidRDefault="00937845" w:rsidP="00937845">
      <w:pPr>
        <w:pStyle w:val="Heading1"/>
        <w:rPr>
          <w:rFonts w:ascii="Comic Sans MS" w:hAnsi="Comic Sans MS"/>
          <w:sz w:val="22"/>
          <w:szCs w:val="22"/>
          <w:u w:val="single"/>
        </w:rPr>
      </w:pPr>
      <w:r w:rsidRPr="00937845">
        <w:rPr>
          <w:rFonts w:ascii="Comic Sans MS" w:hAnsi="Comic Sans MS"/>
          <w:sz w:val="22"/>
          <w:szCs w:val="22"/>
          <w:u w:val="single"/>
        </w:rPr>
        <w:t>Primary School Mathematics Policy (White Rose Maths)</w:t>
      </w:r>
    </w:p>
    <w:p w14:paraId="1BEAE359" w14:textId="77777777" w:rsidR="00937845" w:rsidRPr="00937845" w:rsidRDefault="00937845" w:rsidP="00937845"/>
    <w:p w14:paraId="0608A185" w14:textId="213D5BF5" w:rsidR="008747B3" w:rsidRPr="00523D71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523D71">
        <w:rPr>
          <w:rFonts w:ascii="Comic Sans MS" w:hAnsi="Comic Sans MS"/>
          <w:b/>
          <w:bCs/>
          <w:sz w:val="20"/>
          <w:szCs w:val="20"/>
          <w:u w:val="single"/>
        </w:rPr>
        <w:t>1. Aims and Rationale</w:t>
      </w:r>
    </w:p>
    <w:p w14:paraId="076FB05B" w14:textId="6D1B44B8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At </w:t>
      </w:r>
      <w:proofErr w:type="spellStart"/>
      <w:r w:rsidR="00523D71" w:rsidRPr="00523D71">
        <w:rPr>
          <w:rFonts w:ascii="Comic Sans MS" w:hAnsi="Comic Sans MS"/>
          <w:sz w:val="20"/>
          <w:szCs w:val="20"/>
        </w:rPr>
        <w:t>Treeton</w:t>
      </w:r>
      <w:proofErr w:type="spellEnd"/>
      <w:r w:rsidR="00523D71" w:rsidRPr="00523D71">
        <w:rPr>
          <w:rFonts w:ascii="Comic Sans MS" w:hAnsi="Comic Sans MS"/>
          <w:sz w:val="20"/>
          <w:szCs w:val="20"/>
        </w:rPr>
        <w:t>,</w:t>
      </w:r>
      <w:r w:rsidRPr="00523D71">
        <w:rPr>
          <w:rFonts w:ascii="Comic Sans MS" w:hAnsi="Comic Sans MS"/>
          <w:sz w:val="20"/>
          <w:szCs w:val="20"/>
        </w:rPr>
        <w:t xml:space="preserve"> mathematics is a core subject that equips pupils with essential skills for life. We aim to develop confident, resilient mathematicians who can reason </w:t>
      </w:r>
      <w:r w:rsidRPr="00523D71">
        <w:rPr>
          <w:rFonts w:ascii="Comic Sans MS" w:hAnsi="Comic Sans MS"/>
          <w:sz w:val="20"/>
          <w:szCs w:val="20"/>
        </w:rPr>
        <w:t>logically, think creatively, and apply their knowledge fluently in a range of contexts.</w:t>
      </w:r>
    </w:p>
    <w:p w14:paraId="768B1949" w14:textId="4A2835F6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This policy reflects our commitment to high-quality mathematics teaching through the White Rose Maths Scheme, ensuring a coherent, progressive, and mastery-based appro</w:t>
      </w:r>
      <w:r w:rsidRPr="00523D71">
        <w:rPr>
          <w:rFonts w:ascii="Comic Sans MS" w:hAnsi="Comic Sans MS"/>
          <w:sz w:val="20"/>
          <w:szCs w:val="20"/>
        </w:rPr>
        <w:t>ach aligned with the National Curriculum.</w:t>
      </w:r>
    </w:p>
    <w:p w14:paraId="5155FE87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Our aims are to ensure that all pupils:</w:t>
      </w:r>
    </w:p>
    <w:p w14:paraId="6B12685E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Become fluent in the fundamentals of mathematics</w:t>
      </w:r>
    </w:p>
    <w:p w14:paraId="3C3ACA7F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Reason mathematically using precise language</w:t>
      </w:r>
    </w:p>
    <w:p w14:paraId="367736CA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Solve problems by applying mathematics to a variety of situations</w:t>
      </w:r>
    </w:p>
    <w:p w14:paraId="0E33BBCD" w14:textId="7C368428" w:rsidR="008747B3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Devel</w:t>
      </w:r>
      <w:r w:rsidRPr="00523D71">
        <w:rPr>
          <w:rFonts w:ascii="Comic Sans MS" w:hAnsi="Comic Sans MS"/>
          <w:sz w:val="20"/>
          <w:szCs w:val="20"/>
        </w:rPr>
        <w:t>op a positive attitude towards mathematics and see it as enjoyable and achievable</w:t>
      </w:r>
    </w:p>
    <w:p w14:paraId="5278EADE" w14:textId="77777777" w:rsidR="00523D71" w:rsidRPr="00523D71" w:rsidRDefault="00523D71">
      <w:pPr>
        <w:rPr>
          <w:rFonts w:ascii="Comic Sans MS" w:hAnsi="Comic Sans MS"/>
          <w:sz w:val="20"/>
          <w:szCs w:val="20"/>
        </w:rPr>
      </w:pPr>
    </w:p>
    <w:p w14:paraId="474F7BEB" w14:textId="5328C218" w:rsidR="008747B3" w:rsidRPr="00523D71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523D71">
        <w:rPr>
          <w:rFonts w:ascii="Comic Sans MS" w:hAnsi="Comic Sans MS"/>
          <w:b/>
          <w:bCs/>
          <w:sz w:val="20"/>
          <w:szCs w:val="20"/>
          <w:u w:val="single"/>
        </w:rPr>
        <w:t>2. Teaching and Learning Philosophy</w:t>
      </w:r>
    </w:p>
    <w:p w14:paraId="0BF1C431" w14:textId="03D715B4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We follow a mastery approach to mathematics, underpinned by the principles of White Rose </w:t>
      </w:r>
      <w:proofErr w:type="spellStart"/>
      <w:r w:rsidRPr="00523D71">
        <w:rPr>
          <w:rFonts w:ascii="Comic Sans MS" w:hAnsi="Comic Sans MS"/>
          <w:sz w:val="20"/>
          <w:szCs w:val="20"/>
        </w:rPr>
        <w:t>Maths</w:t>
      </w:r>
      <w:proofErr w:type="spellEnd"/>
      <w:r w:rsidRPr="00523D71">
        <w:rPr>
          <w:rFonts w:ascii="Comic Sans MS" w:hAnsi="Comic Sans MS"/>
          <w:sz w:val="20"/>
          <w:szCs w:val="20"/>
        </w:rPr>
        <w:t>:</w:t>
      </w:r>
    </w:p>
    <w:p w14:paraId="55004C03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Small steps: Concepts are broken dow</w:t>
      </w:r>
      <w:r w:rsidRPr="00523D71">
        <w:rPr>
          <w:rFonts w:ascii="Comic Sans MS" w:hAnsi="Comic Sans MS"/>
          <w:sz w:val="20"/>
          <w:szCs w:val="20"/>
        </w:rPr>
        <w:t>n into carefully sequenced steps to support deep understanding</w:t>
      </w:r>
    </w:p>
    <w:p w14:paraId="0771027C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Concrete–Pictorial–Abstract (CPA): Pupils progress from hands-on resources, to visual representations, to abstract symbols</w:t>
      </w:r>
    </w:p>
    <w:p w14:paraId="1578F809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Mathematical talk: Discussion, questioning, and explanation are ce</w:t>
      </w:r>
      <w:r w:rsidRPr="00523D71">
        <w:rPr>
          <w:rFonts w:ascii="Comic Sans MS" w:hAnsi="Comic Sans MS"/>
          <w:sz w:val="20"/>
          <w:szCs w:val="20"/>
        </w:rPr>
        <w:t>ntral to lessons</w:t>
      </w:r>
    </w:p>
    <w:p w14:paraId="3A2C8D65" w14:textId="6D683FB4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Variation: Tasks are carefully designed to deepen understanding rather than accelerate through content</w:t>
      </w:r>
    </w:p>
    <w:p w14:paraId="5A391BD4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All pupils are encouraged to engage with age-related expectations, with appropriate scaffolding or challenge provided to ensure inclu</w:t>
      </w:r>
      <w:r w:rsidRPr="00523D71">
        <w:rPr>
          <w:rFonts w:ascii="Comic Sans MS" w:hAnsi="Comic Sans MS"/>
          <w:sz w:val="20"/>
          <w:szCs w:val="20"/>
        </w:rPr>
        <w:t>sion and high expectations for all.</w:t>
      </w:r>
    </w:p>
    <w:p w14:paraId="5BED806F" w14:textId="77777777" w:rsidR="008747B3" w:rsidRPr="00523D71" w:rsidRDefault="008747B3">
      <w:pPr>
        <w:rPr>
          <w:rFonts w:ascii="Comic Sans MS" w:hAnsi="Comic Sans MS"/>
          <w:sz w:val="20"/>
          <w:szCs w:val="20"/>
        </w:rPr>
      </w:pPr>
    </w:p>
    <w:p w14:paraId="41651C28" w14:textId="77777777" w:rsidR="008747B3" w:rsidRPr="00523D71" w:rsidRDefault="008747B3">
      <w:pPr>
        <w:rPr>
          <w:rFonts w:ascii="Comic Sans MS" w:hAnsi="Comic Sans MS"/>
          <w:sz w:val="20"/>
          <w:szCs w:val="20"/>
        </w:rPr>
      </w:pPr>
    </w:p>
    <w:p w14:paraId="21122B2A" w14:textId="5360C7C3" w:rsidR="008747B3" w:rsidRPr="00523D71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523D71">
        <w:rPr>
          <w:rFonts w:ascii="Comic Sans MS" w:hAnsi="Comic Sans MS"/>
          <w:b/>
          <w:bCs/>
          <w:sz w:val="20"/>
          <w:szCs w:val="20"/>
          <w:u w:val="single"/>
        </w:rPr>
        <w:t xml:space="preserve">3. Curriculum </w:t>
      </w:r>
      <w:proofErr w:type="spellStart"/>
      <w:r w:rsidRPr="00523D71">
        <w:rPr>
          <w:rFonts w:ascii="Comic Sans MS" w:hAnsi="Comic Sans MS"/>
          <w:b/>
          <w:bCs/>
          <w:sz w:val="20"/>
          <w:szCs w:val="20"/>
          <w:u w:val="single"/>
        </w:rPr>
        <w:t>Organisation</w:t>
      </w:r>
      <w:proofErr w:type="spellEnd"/>
    </w:p>
    <w:p w14:paraId="3DC24D8C" w14:textId="42DC68EB" w:rsidR="008747B3" w:rsidRPr="00523D71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523D71">
        <w:rPr>
          <w:rFonts w:ascii="Comic Sans MS" w:hAnsi="Comic Sans MS"/>
          <w:b/>
          <w:bCs/>
          <w:sz w:val="20"/>
          <w:szCs w:val="20"/>
          <w:u w:val="single"/>
        </w:rPr>
        <w:t>Early Years Foundation Stage (EYFS)</w:t>
      </w:r>
    </w:p>
    <w:p w14:paraId="61004A4C" w14:textId="1CB1DA7D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In the Early Years Foundation Stage, mathematics is taught in line with the Statutory Framework for the EYFS, with a strong focus on developing a </w:t>
      </w:r>
      <w:r w:rsidRPr="00523D71">
        <w:rPr>
          <w:rFonts w:ascii="Comic Sans MS" w:hAnsi="Comic Sans MS"/>
          <w:sz w:val="20"/>
          <w:szCs w:val="20"/>
        </w:rPr>
        <w:t>secure foundation in number, numerical fluency, and mathematical language.</w:t>
      </w:r>
    </w:p>
    <w:p w14:paraId="632F4104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We follow the Mastering Number Programme in Reception to support pupils in developing a deep understanding of number. This programme aligns closely with the principles of the White</w:t>
      </w:r>
      <w:r w:rsidRPr="00523D71">
        <w:rPr>
          <w:rFonts w:ascii="Comic Sans MS" w:hAnsi="Comic Sans MS"/>
          <w:sz w:val="20"/>
          <w:szCs w:val="20"/>
        </w:rPr>
        <w:t xml:space="preserve"> Rose Maths mastery approach and supports children to:</w:t>
      </w:r>
    </w:p>
    <w:p w14:paraId="26DE1683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Develop a secure understanding of numbers to 10</w:t>
      </w:r>
    </w:p>
    <w:p w14:paraId="3112742F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Subitise and recognise quantities without counting</w:t>
      </w:r>
    </w:p>
    <w:p w14:paraId="2C000BB0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Understand the composition of numbers</w:t>
      </w:r>
    </w:p>
    <w:p w14:paraId="18CD25E6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Develop fluency through varied and frequent practice</w:t>
      </w:r>
    </w:p>
    <w:p w14:paraId="11339C8F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U</w:t>
      </w:r>
      <w:r w:rsidRPr="00523D71">
        <w:rPr>
          <w:rFonts w:ascii="Comic Sans MS" w:hAnsi="Comic Sans MS"/>
          <w:sz w:val="20"/>
          <w:szCs w:val="20"/>
        </w:rPr>
        <w:t>se mathematical language confidently through structured talk and play</w:t>
      </w:r>
    </w:p>
    <w:p w14:paraId="0FC3B92E" w14:textId="6E179C1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Mastering Number sessions are taught daily and complement wider mathematics learning through continuous provision, adult-led activities, and high-quality mathematical interactions.</w:t>
      </w:r>
    </w:p>
    <w:p w14:paraId="62A3CCCF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Mat</w:t>
      </w:r>
      <w:r w:rsidRPr="00523D71">
        <w:rPr>
          <w:rFonts w:ascii="Comic Sans MS" w:hAnsi="Comic Sans MS"/>
          <w:sz w:val="20"/>
          <w:szCs w:val="20"/>
        </w:rPr>
        <w:t>hematics learning in EYFS is supported through:</w:t>
      </w:r>
    </w:p>
    <w:p w14:paraId="40F51CC2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Play-based and practical experiences</w:t>
      </w:r>
    </w:p>
    <w:p w14:paraId="165D061C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Concrete resources and manipulatives</w:t>
      </w:r>
    </w:p>
    <w:p w14:paraId="09C02C87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Stories, songs, and rhymes</w:t>
      </w:r>
    </w:p>
    <w:p w14:paraId="2C78EE0B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Explicit modelling of mathematical vocabulary</w:t>
      </w:r>
    </w:p>
    <w:p w14:paraId="57115129" w14:textId="1ACBFE6B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• Opportunities for talk and exploration indoors and </w:t>
      </w:r>
      <w:r w:rsidRPr="00523D71">
        <w:rPr>
          <w:rFonts w:ascii="Comic Sans MS" w:hAnsi="Comic Sans MS"/>
          <w:sz w:val="20"/>
          <w:szCs w:val="20"/>
        </w:rPr>
        <w:t>outdoors</w:t>
      </w:r>
    </w:p>
    <w:p w14:paraId="4BB306BC" w14:textId="0358A392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Assessment in EYFS is ongoing and observational, informing next steps and ensuring children are well prepared for the transition into Year 1.</w:t>
      </w:r>
    </w:p>
    <w:p w14:paraId="5A3959F6" w14:textId="1EEBFD41" w:rsidR="008747B3" w:rsidRDefault="008747B3">
      <w:pPr>
        <w:rPr>
          <w:rFonts w:ascii="Comic Sans MS" w:hAnsi="Comic Sans MS"/>
          <w:sz w:val="20"/>
          <w:szCs w:val="20"/>
        </w:rPr>
      </w:pPr>
    </w:p>
    <w:p w14:paraId="0DB4818E" w14:textId="60DAD344" w:rsidR="00523D71" w:rsidRDefault="00523D71">
      <w:pPr>
        <w:rPr>
          <w:rFonts w:ascii="Comic Sans MS" w:hAnsi="Comic Sans MS"/>
          <w:sz w:val="20"/>
          <w:szCs w:val="20"/>
        </w:rPr>
      </w:pPr>
    </w:p>
    <w:p w14:paraId="45E7B7C3" w14:textId="77777777" w:rsidR="00523D71" w:rsidRPr="00523D71" w:rsidRDefault="00523D71">
      <w:pPr>
        <w:rPr>
          <w:rFonts w:ascii="Comic Sans MS" w:hAnsi="Comic Sans MS"/>
          <w:sz w:val="20"/>
          <w:szCs w:val="20"/>
        </w:rPr>
      </w:pPr>
    </w:p>
    <w:p w14:paraId="72DBF57B" w14:textId="2BDF17ED" w:rsidR="008747B3" w:rsidRPr="00523D71" w:rsidRDefault="00523D71">
      <w:pPr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lastRenderedPageBreak/>
        <w:t>4.</w:t>
      </w:r>
      <w:r w:rsidR="00937845" w:rsidRPr="00523D71">
        <w:rPr>
          <w:rFonts w:ascii="Comic Sans MS" w:hAnsi="Comic Sans MS"/>
          <w:b/>
          <w:bCs/>
          <w:sz w:val="20"/>
          <w:szCs w:val="20"/>
          <w:u w:val="single"/>
        </w:rPr>
        <w:t>Lesson Structure</w:t>
      </w:r>
    </w:p>
    <w:p w14:paraId="7B657581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A typical mathematics lesson includes:</w:t>
      </w:r>
    </w:p>
    <w:p w14:paraId="7E59BF95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Recap of prior learning</w:t>
      </w:r>
    </w:p>
    <w:p w14:paraId="5417C2B8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Introduction of new learning using CPA</w:t>
      </w:r>
    </w:p>
    <w:p w14:paraId="2E95F5F8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Guided practice with teacher modelling</w:t>
      </w:r>
    </w:p>
    <w:p w14:paraId="4A09FEDD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Independent or paired work</w:t>
      </w:r>
    </w:p>
    <w:p w14:paraId="7C8340F8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• Opportunities for reasoning and problem </w:t>
      </w:r>
      <w:r w:rsidRPr="00523D71">
        <w:rPr>
          <w:rFonts w:ascii="Comic Sans MS" w:hAnsi="Comic Sans MS"/>
          <w:sz w:val="20"/>
          <w:szCs w:val="20"/>
        </w:rPr>
        <w:t>solving</w:t>
      </w:r>
    </w:p>
    <w:p w14:paraId="52605E62" w14:textId="7A87CBD0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Plenary to consolidate and reflect on learning</w:t>
      </w:r>
    </w:p>
    <w:p w14:paraId="46A2D81C" w14:textId="2D8AD2FC" w:rsidR="00523D71" w:rsidRPr="00523D71" w:rsidRDefault="00523D71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This is alongside our DSAT Teach Simply Model:</w:t>
      </w:r>
    </w:p>
    <w:p w14:paraId="5F8A8CCD" w14:textId="21B74C26" w:rsidR="008747B3" w:rsidRPr="00523D71" w:rsidRDefault="00523D71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4434A145" wp14:editId="7AF64071">
                <wp:extent cx="4146550" cy="1797050"/>
                <wp:effectExtent l="0" t="0" r="6350" b="12700"/>
                <wp:docPr id="4" name="Group 4" descr="tandl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6550" cy="1797050"/>
                          <a:chOff x="0" y="0"/>
                          <a:chExt cx="7788" cy="3359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tand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" y="30"/>
                            <a:ext cx="7728" cy="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5" y="15"/>
                            <a:ext cx="7758" cy="332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6F2F9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DA1B2" id="Group 4" o:spid="_x0000_s1026" alt="tandl.png" style="width:326.5pt;height:141.5pt;mso-position-horizontal-relative:char;mso-position-vertical-relative:line" coordsize="7788,3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tandl.png" style="position:absolute;left:30;top:30;width:7728;height:3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">
                  <v:imagedata r:id="rId7" o:title="tandl"/>
                </v:shape>
                <v:rect id="Rectangle 4" o:spid="_x0000_s1028" style="position:absolute;left:15;top:15;width:7758;height: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" filled="f" strokecolor="#6f2f9f" strokeweight="1.5pt"/>
                <w10:anchorlock/>
              </v:group>
            </w:pict>
          </mc:Fallback>
        </mc:AlternateContent>
      </w:r>
    </w:p>
    <w:p w14:paraId="3443B326" w14:textId="7450B36C" w:rsidR="008747B3" w:rsidRPr="00523D71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523D71">
        <w:rPr>
          <w:rFonts w:ascii="Comic Sans MS" w:hAnsi="Comic Sans MS"/>
          <w:b/>
          <w:bCs/>
          <w:sz w:val="20"/>
          <w:szCs w:val="20"/>
          <w:u w:val="single"/>
        </w:rPr>
        <w:t>5. Assessment for Learning</w:t>
      </w:r>
    </w:p>
    <w:p w14:paraId="3F407EBD" w14:textId="28A59BA4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Assessment is integral to </w:t>
      </w:r>
      <w:r w:rsidRPr="00523D71">
        <w:rPr>
          <w:rFonts w:ascii="Comic Sans MS" w:hAnsi="Comic Sans MS"/>
          <w:sz w:val="20"/>
          <w:szCs w:val="20"/>
        </w:rPr>
        <w:t>effective teaching and learning in mathematics.</w:t>
      </w:r>
    </w:p>
    <w:p w14:paraId="284AF832" w14:textId="77777777" w:rsidR="008747B3" w:rsidRPr="00523D71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523D71">
        <w:rPr>
          <w:rFonts w:ascii="Comic Sans MS" w:hAnsi="Comic Sans MS"/>
          <w:b/>
          <w:bCs/>
          <w:sz w:val="20"/>
          <w:szCs w:val="20"/>
          <w:u w:val="single"/>
        </w:rPr>
        <w:t>Formative Assessment:</w:t>
      </w:r>
    </w:p>
    <w:p w14:paraId="5F206057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Teacher observation</w:t>
      </w:r>
    </w:p>
    <w:p w14:paraId="781CE310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Questioning</w:t>
      </w:r>
    </w:p>
    <w:p w14:paraId="34D5B93E" w14:textId="57003610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• End-of-block </w:t>
      </w:r>
      <w:r w:rsidR="00523D71" w:rsidRPr="00523D71">
        <w:rPr>
          <w:rFonts w:ascii="Comic Sans MS" w:hAnsi="Comic Sans MS"/>
          <w:sz w:val="20"/>
          <w:szCs w:val="20"/>
        </w:rPr>
        <w:t>assessments</w:t>
      </w:r>
    </w:p>
    <w:p w14:paraId="06305266" w14:textId="77777777" w:rsidR="008747B3" w:rsidRPr="00523D71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523D71">
        <w:rPr>
          <w:rFonts w:ascii="Comic Sans MS" w:hAnsi="Comic Sans MS"/>
          <w:b/>
          <w:bCs/>
          <w:sz w:val="20"/>
          <w:szCs w:val="20"/>
          <w:u w:val="single"/>
        </w:rPr>
        <w:t>Summative Assessment:</w:t>
      </w:r>
    </w:p>
    <w:p w14:paraId="06D5C27D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Termly assessments</w:t>
      </w:r>
    </w:p>
    <w:p w14:paraId="4B73714E" w14:textId="3E01CE4F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Statutory assessments</w:t>
      </w:r>
    </w:p>
    <w:p w14:paraId="0E8F8E65" w14:textId="77777777" w:rsidR="008747B3" w:rsidRPr="00937845" w:rsidRDefault="008747B3">
      <w:pPr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345661FA" w14:textId="571D2ED3" w:rsidR="008747B3" w:rsidRPr="00937845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937845">
        <w:rPr>
          <w:rFonts w:ascii="Comic Sans MS" w:hAnsi="Comic Sans MS"/>
          <w:b/>
          <w:bCs/>
          <w:sz w:val="20"/>
          <w:szCs w:val="20"/>
          <w:u w:val="single"/>
        </w:rPr>
        <w:lastRenderedPageBreak/>
        <w:t>6</w:t>
      </w:r>
      <w:r w:rsidRPr="00937845">
        <w:rPr>
          <w:rFonts w:ascii="Comic Sans MS" w:hAnsi="Comic Sans MS"/>
          <w:b/>
          <w:bCs/>
          <w:sz w:val="20"/>
          <w:szCs w:val="20"/>
          <w:u w:val="single"/>
        </w:rPr>
        <w:t>. Home Learning and Parental Engagement</w:t>
      </w:r>
    </w:p>
    <w:p w14:paraId="70F990E1" w14:textId="77777777" w:rsidR="008747B3" w:rsidRPr="00523D71" w:rsidRDefault="008747B3">
      <w:pPr>
        <w:rPr>
          <w:rFonts w:ascii="Comic Sans MS" w:hAnsi="Comic Sans MS"/>
          <w:sz w:val="20"/>
          <w:szCs w:val="20"/>
        </w:rPr>
      </w:pPr>
    </w:p>
    <w:p w14:paraId="3137F882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Parents are encouraged to support mathematics learning through homework, guidance, and workshops.</w:t>
      </w:r>
    </w:p>
    <w:p w14:paraId="4B4554F0" w14:textId="77777777" w:rsidR="008747B3" w:rsidRPr="00523D71" w:rsidRDefault="008747B3">
      <w:pPr>
        <w:rPr>
          <w:rFonts w:ascii="Comic Sans MS" w:hAnsi="Comic Sans MS"/>
          <w:sz w:val="20"/>
          <w:szCs w:val="20"/>
        </w:rPr>
      </w:pPr>
    </w:p>
    <w:p w14:paraId="3DD8607E" w14:textId="77777777" w:rsidR="008747B3" w:rsidRPr="00523D71" w:rsidRDefault="008747B3">
      <w:pPr>
        <w:rPr>
          <w:rFonts w:ascii="Comic Sans MS" w:hAnsi="Comic Sans MS"/>
          <w:sz w:val="20"/>
          <w:szCs w:val="20"/>
        </w:rPr>
      </w:pPr>
    </w:p>
    <w:p w14:paraId="30FA8B6E" w14:textId="12D31870" w:rsidR="008747B3" w:rsidRPr="00937845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937845">
        <w:rPr>
          <w:rFonts w:ascii="Comic Sans MS" w:hAnsi="Comic Sans MS"/>
          <w:b/>
          <w:bCs/>
          <w:sz w:val="20"/>
          <w:szCs w:val="20"/>
          <w:u w:val="single"/>
        </w:rPr>
        <w:t>7</w:t>
      </w:r>
      <w:r w:rsidRPr="00937845">
        <w:rPr>
          <w:rFonts w:ascii="Comic Sans MS" w:hAnsi="Comic Sans MS"/>
          <w:b/>
          <w:bCs/>
          <w:sz w:val="20"/>
          <w:szCs w:val="20"/>
          <w:u w:val="single"/>
        </w:rPr>
        <w:t>. Oracy in Mathematics</w:t>
      </w:r>
    </w:p>
    <w:p w14:paraId="16C3C3A5" w14:textId="77777777" w:rsidR="008747B3" w:rsidRPr="00523D71" w:rsidRDefault="008747B3">
      <w:pPr>
        <w:rPr>
          <w:rFonts w:ascii="Comic Sans MS" w:hAnsi="Comic Sans MS"/>
          <w:sz w:val="20"/>
          <w:szCs w:val="20"/>
        </w:rPr>
      </w:pPr>
    </w:p>
    <w:p w14:paraId="6AA841DE" w14:textId="475D2926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Oracy plays a vital role in developing mathematical understanding.</w:t>
      </w:r>
    </w:p>
    <w:p w14:paraId="53F3CD2B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We promote mathematical talk by:</w:t>
      </w:r>
    </w:p>
    <w:p w14:paraId="4B12DD90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Teaching and modelling vocabulary</w:t>
      </w:r>
    </w:p>
    <w:p w14:paraId="2DCAA937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Encouraging explanation and justification</w:t>
      </w:r>
    </w:p>
    <w:p w14:paraId="52CA7CE5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• Structured partner talk</w:t>
      </w:r>
    </w:p>
    <w:p w14:paraId="78DBA93D" w14:textId="77777777" w:rsidR="00523D71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• Valuing </w:t>
      </w:r>
      <w:r w:rsidRPr="00523D71">
        <w:rPr>
          <w:rFonts w:ascii="Comic Sans MS" w:hAnsi="Comic Sans MS"/>
          <w:sz w:val="20"/>
          <w:szCs w:val="20"/>
        </w:rPr>
        <w:t>multiple strategies</w:t>
      </w:r>
    </w:p>
    <w:p w14:paraId="27A0DE33" w14:textId="186CB5ED" w:rsidR="008747B3" w:rsidRDefault="00523D71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 xml:space="preserve">• </w:t>
      </w:r>
      <w:r w:rsidR="00937845" w:rsidRPr="00523D71">
        <w:rPr>
          <w:rFonts w:ascii="Comic Sans MS" w:hAnsi="Comic Sans MS"/>
          <w:sz w:val="20"/>
          <w:szCs w:val="20"/>
        </w:rPr>
        <w:t>Sentence stems and discussion prompts support pupils in explaining their thinking.</w:t>
      </w:r>
    </w:p>
    <w:p w14:paraId="1D8C029E" w14:textId="77777777" w:rsidR="00937845" w:rsidRPr="00523D71" w:rsidRDefault="00937845">
      <w:pPr>
        <w:rPr>
          <w:rFonts w:ascii="Comic Sans MS" w:hAnsi="Comic Sans MS"/>
          <w:sz w:val="20"/>
          <w:szCs w:val="20"/>
        </w:rPr>
      </w:pPr>
    </w:p>
    <w:p w14:paraId="7A6D35C1" w14:textId="1F4D1FBF" w:rsidR="008747B3" w:rsidRPr="00937845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937845">
        <w:rPr>
          <w:rFonts w:ascii="Comic Sans MS" w:hAnsi="Comic Sans MS"/>
          <w:b/>
          <w:bCs/>
          <w:sz w:val="20"/>
          <w:szCs w:val="20"/>
          <w:u w:val="single"/>
        </w:rPr>
        <w:t>Intent, Implementation and Impact</w:t>
      </w:r>
    </w:p>
    <w:p w14:paraId="4AB431A9" w14:textId="77777777" w:rsidR="008747B3" w:rsidRPr="00937845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937845">
        <w:rPr>
          <w:rFonts w:ascii="Comic Sans MS" w:hAnsi="Comic Sans MS"/>
          <w:b/>
          <w:bCs/>
          <w:sz w:val="20"/>
          <w:szCs w:val="20"/>
          <w:u w:val="single"/>
        </w:rPr>
        <w:t>Intent:</w:t>
      </w:r>
    </w:p>
    <w:p w14:paraId="6326CC00" w14:textId="6CC7ACA3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To deliver a high-quality, ambitious, and inclusive mathematics curriculum.</w:t>
      </w:r>
    </w:p>
    <w:p w14:paraId="626CFBD5" w14:textId="77777777" w:rsidR="008747B3" w:rsidRPr="00937845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937845">
        <w:rPr>
          <w:rFonts w:ascii="Comic Sans MS" w:hAnsi="Comic Sans MS"/>
          <w:b/>
          <w:bCs/>
          <w:sz w:val="20"/>
          <w:szCs w:val="20"/>
          <w:u w:val="single"/>
        </w:rPr>
        <w:t>Implementation:</w:t>
      </w:r>
    </w:p>
    <w:p w14:paraId="234B64F0" w14:textId="4336E9A4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Da</w:t>
      </w:r>
      <w:r w:rsidRPr="00523D71">
        <w:rPr>
          <w:rFonts w:ascii="Comic Sans MS" w:hAnsi="Comic Sans MS"/>
          <w:sz w:val="20"/>
          <w:szCs w:val="20"/>
        </w:rPr>
        <w:t>ily mathematics lessons using White Rose Maths and Mastering Number in EYFS, CPA, reasoning, and assessment-informed teaching.</w:t>
      </w:r>
    </w:p>
    <w:p w14:paraId="1E6C1106" w14:textId="77777777" w:rsidR="008747B3" w:rsidRPr="00937845" w:rsidRDefault="00937845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937845">
        <w:rPr>
          <w:rFonts w:ascii="Comic Sans MS" w:hAnsi="Comic Sans MS"/>
          <w:b/>
          <w:bCs/>
          <w:sz w:val="20"/>
          <w:szCs w:val="20"/>
          <w:u w:val="single"/>
        </w:rPr>
        <w:t>Impact:</w:t>
      </w:r>
    </w:p>
    <w:p w14:paraId="32D5D1BF" w14:textId="77777777" w:rsidR="008747B3" w:rsidRPr="00523D71" w:rsidRDefault="00937845">
      <w:p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Pupils are confident, fluent mathematicians who can explain their thinking and achieve well in assessments.</w:t>
      </w:r>
    </w:p>
    <w:p w14:paraId="4FDC5990" w14:textId="77777777" w:rsidR="008747B3" w:rsidRPr="00523D71" w:rsidRDefault="008747B3">
      <w:pPr>
        <w:rPr>
          <w:rFonts w:ascii="Comic Sans MS" w:hAnsi="Comic Sans MS"/>
          <w:sz w:val="20"/>
          <w:szCs w:val="20"/>
        </w:rPr>
      </w:pPr>
    </w:p>
    <w:p w14:paraId="5364C699" w14:textId="77777777" w:rsidR="008747B3" w:rsidRPr="00937845" w:rsidRDefault="008747B3">
      <w:pPr>
        <w:rPr>
          <w:rFonts w:ascii="Comic Sans MS" w:hAnsi="Comic Sans MS"/>
          <w:color w:val="000000" w:themeColor="text1"/>
          <w:sz w:val="20"/>
          <w:szCs w:val="20"/>
          <w:u w:val="single"/>
        </w:rPr>
      </w:pPr>
    </w:p>
    <w:p w14:paraId="208E71BF" w14:textId="22CB1886" w:rsidR="00523D71" w:rsidRPr="00937845" w:rsidRDefault="00937845" w:rsidP="00523D71">
      <w:pPr>
        <w:pStyle w:val="Heading2"/>
        <w:rPr>
          <w:rFonts w:ascii="Comic Sans MS" w:hAnsi="Comic Sans MS"/>
          <w:color w:val="000000" w:themeColor="text1"/>
          <w:sz w:val="18"/>
          <w:szCs w:val="18"/>
          <w:u w:val="single"/>
        </w:rPr>
      </w:pPr>
      <w:r w:rsidRPr="00937845">
        <w:rPr>
          <w:rFonts w:ascii="Comic Sans MS" w:hAnsi="Comic Sans MS"/>
          <w:color w:val="000000" w:themeColor="text1"/>
          <w:sz w:val="18"/>
          <w:szCs w:val="18"/>
          <w:u w:val="single"/>
        </w:rPr>
        <w:t>8.</w:t>
      </w:r>
      <w:r w:rsidR="00523D71" w:rsidRPr="00937845">
        <w:rPr>
          <w:rFonts w:ascii="Comic Sans MS" w:hAnsi="Comic Sans MS"/>
          <w:color w:val="000000" w:themeColor="text1"/>
          <w:sz w:val="18"/>
          <w:szCs w:val="18"/>
          <w:u w:val="single"/>
        </w:rPr>
        <w:t xml:space="preserve"> Additional Resources and Schemes</w:t>
      </w:r>
    </w:p>
    <w:p w14:paraId="13AE6E54" w14:textId="77777777" w:rsidR="00523D71" w:rsidRPr="00523D71" w:rsidRDefault="00523D71" w:rsidP="00523D71">
      <w:pPr>
        <w:pStyle w:val="NormalWeb"/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In addition to the White Rose Maths Scheme and Mastering Number in EYFS, the school uses a range of high-quality resources and programmes to further strengthen fluency, problem solving, and retention of key mathematical knowledge.</w:t>
      </w:r>
    </w:p>
    <w:p w14:paraId="25CB3A00" w14:textId="77777777" w:rsidR="00523D71" w:rsidRPr="00523D71" w:rsidRDefault="00523D71" w:rsidP="00523D71">
      <w:pPr>
        <w:pStyle w:val="NormalWeb"/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These include:</w:t>
      </w:r>
    </w:p>
    <w:p w14:paraId="007CCF4C" w14:textId="77777777" w:rsidR="00523D71" w:rsidRPr="00523D71" w:rsidRDefault="00523D71" w:rsidP="00523D71">
      <w:pPr>
        <w:pStyle w:val="NormalWeb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Style w:val="Strong"/>
          <w:rFonts w:ascii="Comic Sans MS" w:hAnsi="Comic Sans MS"/>
          <w:sz w:val="20"/>
          <w:szCs w:val="20"/>
        </w:rPr>
        <w:t>Deconstructing Word Problems (Gareth Metcalfe):</w:t>
      </w:r>
      <w:r w:rsidRPr="00523D71">
        <w:rPr>
          <w:rFonts w:ascii="Comic Sans MS" w:hAnsi="Comic Sans MS"/>
          <w:sz w:val="20"/>
          <w:szCs w:val="20"/>
        </w:rPr>
        <w:t xml:space="preserve"> Taught daily from Year 2 to Year 6 to explicitly develop pupils’ problem-solving skills. This approach supports pupils in analysing, interpreting, and solving a wide range of word problems with confidence and accuracy.</w:t>
      </w:r>
    </w:p>
    <w:p w14:paraId="4F293A0D" w14:textId="77777777" w:rsidR="00523D71" w:rsidRPr="00523D71" w:rsidRDefault="00523D71" w:rsidP="00523D71">
      <w:pPr>
        <w:pStyle w:val="NormalWeb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Style w:val="Strong"/>
          <w:rFonts w:ascii="Comic Sans MS" w:hAnsi="Comic Sans MS"/>
          <w:sz w:val="20"/>
          <w:szCs w:val="20"/>
        </w:rPr>
        <w:t>Times Tables Booklets (Clare Christie):</w:t>
      </w:r>
      <w:r w:rsidRPr="00523D71">
        <w:rPr>
          <w:rFonts w:ascii="Comic Sans MS" w:hAnsi="Comic Sans MS"/>
          <w:sz w:val="20"/>
          <w:szCs w:val="20"/>
        </w:rPr>
        <w:t xml:space="preserve"> Completed daily from Year 2 to Year 6 to support rapid recall of multiplication and division facts, building strong foundations for fluency and calculation.</w:t>
      </w:r>
    </w:p>
    <w:p w14:paraId="7BA4DB56" w14:textId="77777777" w:rsidR="00523D71" w:rsidRPr="00523D71" w:rsidRDefault="00523D71" w:rsidP="00523D71">
      <w:pPr>
        <w:pStyle w:val="NormalWeb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Style w:val="Strong"/>
          <w:rFonts w:ascii="Comic Sans MS" w:hAnsi="Comic Sans MS"/>
          <w:sz w:val="20"/>
          <w:szCs w:val="20"/>
        </w:rPr>
        <w:t>Reflex (Explore Learning):</w:t>
      </w:r>
      <w:r w:rsidRPr="00523D71">
        <w:rPr>
          <w:rFonts w:ascii="Comic Sans MS" w:hAnsi="Comic Sans MS"/>
          <w:sz w:val="20"/>
          <w:szCs w:val="20"/>
        </w:rPr>
        <w:t xml:space="preserve"> Used to develop fluency and automaticity in key number facts:</w:t>
      </w:r>
    </w:p>
    <w:p w14:paraId="7E7F7D02" w14:textId="77777777" w:rsidR="00523D71" w:rsidRPr="00523D71" w:rsidRDefault="00523D71" w:rsidP="00523D71">
      <w:pPr>
        <w:pStyle w:val="NormalWeb"/>
        <w:numPr>
          <w:ilvl w:val="1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Daily in Years 3 and 4 for multiplication</w:t>
      </w:r>
    </w:p>
    <w:p w14:paraId="7BEB9ED9" w14:textId="77777777" w:rsidR="00523D71" w:rsidRPr="00523D71" w:rsidRDefault="00523D71" w:rsidP="00523D71">
      <w:pPr>
        <w:pStyle w:val="NormalWeb"/>
        <w:numPr>
          <w:ilvl w:val="1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Weekly in Key Stage 1 for addition and subtraction</w:t>
      </w:r>
    </w:p>
    <w:p w14:paraId="1939E50B" w14:textId="77777777" w:rsidR="00523D71" w:rsidRPr="00523D71" w:rsidRDefault="00523D71" w:rsidP="00523D71">
      <w:pPr>
        <w:pStyle w:val="NormalWeb"/>
        <w:numPr>
          <w:ilvl w:val="1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Weekly in Years 5 and 6 for multiplication and division</w:t>
      </w:r>
    </w:p>
    <w:p w14:paraId="5D14945C" w14:textId="77777777" w:rsidR="00523D71" w:rsidRPr="00523D71" w:rsidRDefault="00523D71" w:rsidP="00523D71">
      <w:pPr>
        <w:pStyle w:val="NormalWeb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Style w:val="Strong"/>
          <w:rFonts w:ascii="Comic Sans MS" w:hAnsi="Comic Sans MS"/>
          <w:sz w:val="20"/>
          <w:szCs w:val="20"/>
        </w:rPr>
        <w:t>Flashback 4:</w:t>
      </w:r>
      <w:r w:rsidRPr="00523D71">
        <w:rPr>
          <w:rFonts w:ascii="Comic Sans MS" w:hAnsi="Comic Sans MS"/>
          <w:sz w:val="20"/>
          <w:szCs w:val="20"/>
        </w:rPr>
        <w:t xml:space="preserve"> Used daily across the school to revisit and retain prior learning, supporting long-term memory and ensuring previously taught concepts remain secure.</w:t>
      </w:r>
    </w:p>
    <w:p w14:paraId="798C848E" w14:textId="77777777" w:rsidR="00523D71" w:rsidRPr="00523D71" w:rsidRDefault="00523D71" w:rsidP="00523D71">
      <w:pPr>
        <w:pStyle w:val="NormalWeb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Style w:val="Strong"/>
          <w:rFonts w:ascii="Comic Sans MS" w:hAnsi="Comic Sans MS"/>
          <w:sz w:val="20"/>
          <w:szCs w:val="20"/>
        </w:rPr>
        <w:t>Arithmetic Sessions:</w:t>
      </w:r>
      <w:r w:rsidRPr="00523D71">
        <w:rPr>
          <w:rFonts w:ascii="Comic Sans MS" w:hAnsi="Comic Sans MS"/>
          <w:sz w:val="20"/>
          <w:szCs w:val="20"/>
        </w:rPr>
        <w:t xml:space="preserve"> Taught weekly to develop confidence and accuracy in formal written calculation methods, aligned with year-group expectations.</w:t>
      </w:r>
    </w:p>
    <w:p w14:paraId="1EC63473" w14:textId="77777777" w:rsidR="00523D71" w:rsidRPr="00523D71" w:rsidRDefault="00523D71" w:rsidP="00523D71">
      <w:pPr>
        <w:pStyle w:val="NormalWeb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523D71">
        <w:rPr>
          <w:rStyle w:val="Strong"/>
          <w:rFonts w:ascii="Comic Sans MS" w:hAnsi="Comic Sans MS"/>
          <w:sz w:val="20"/>
          <w:szCs w:val="20"/>
        </w:rPr>
        <w:t>Times Tables Rock Stars:</w:t>
      </w:r>
      <w:r w:rsidRPr="00523D71">
        <w:rPr>
          <w:rFonts w:ascii="Comic Sans MS" w:hAnsi="Comic Sans MS"/>
          <w:sz w:val="20"/>
          <w:szCs w:val="20"/>
        </w:rPr>
        <w:t xml:space="preserve"> Pupils participate in termly competitions against other DSAT schools to promote engagement, motivation, and fluency in multiplication tables.</w:t>
      </w:r>
    </w:p>
    <w:p w14:paraId="34D6D2CE" w14:textId="77777777" w:rsidR="00523D71" w:rsidRPr="00523D71" w:rsidRDefault="00523D71" w:rsidP="00523D71">
      <w:pPr>
        <w:pStyle w:val="NormalWeb"/>
        <w:rPr>
          <w:rFonts w:ascii="Comic Sans MS" w:hAnsi="Comic Sans MS"/>
          <w:sz w:val="20"/>
          <w:szCs w:val="20"/>
        </w:rPr>
      </w:pPr>
      <w:r w:rsidRPr="00523D71">
        <w:rPr>
          <w:rFonts w:ascii="Comic Sans MS" w:hAnsi="Comic Sans MS"/>
          <w:sz w:val="20"/>
          <w:szCs w:val="20"/>
        </w:rPr>
        <w:t>These resources complement daily mathematics teaching and ensure pupils develop strong recall, reasoning, and problem-solving skills alongside conceptual understanding.</w:t>
      </w:r>
    </w:p>
    <w:p w14:paraId="11630584" w14:textId="77777777" w:rsidR="008747B3" w:rsidRDefault="008747B3"/>
    <w:sectPr w:rsidR="008747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F8607A"/>
    <w:multiLevelType w:val="hybridMultilevel"/>
    <w:tmpl w:val="038A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942FA"/>
    <w:multiLevelType w:val="multilevel"/>
    <w:tmpl w:val="8676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23D71"/>
    <w:rsid w:val="008747B3"/>
    <w:rsid w:val="009378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A2E08"/>
  <w14:defaultImageDpi w14:val="300"/>
  <w15:docId w15:val="{867D1D0D-21FA-4FA4-8D98-EE682F42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2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Supply Teacher</cp:lastModifiedBy>
  <cp:revision>2</cp:revision>
  <dcterms:created xsi:type="dcterms:W3CDTF">2026-02-05T20:19:00Z</dcterms:created>
  <dcterms:modified xsi:type="dcterms:W3CDTF">2026-02-05T20:19:00Z</dcterms:modified>
  <cp:category/>
</cp:coreProperties>
</file>